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书名：谍色争风</w:t>
      </w:r>
    </w:p>
    <w:p>
      <w:r>
        <w:t>作者：（美）M·艾明著；兰文坤译</w:t>
      </w:r>
    </w:p>
    <w:p>
      <w:r>
        <w:t>出版社：北京:中国文联出版公司,1988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谍色争风 评论地址：https://www.jiaokey.com/book/detail/13916305.html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