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新编初中数学课外练习题  中考复习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新编初中数学课外练习题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本书出售、求购地址：https://www.jiaokey.com/book/detail/13916302.html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关键词搜索：https://www.jiaokey.com/tag/新编初中数学课外练习题  中考复习.html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