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新编小学数学应用手册</w:t>
      </w:r>
    </w:p>
    <w:p>
      <w:r>
        <w:rPr>
          <w:rFonts w:ascii="宋体" w:hAnsi="宋体" w:eastAsia="宋体"/>
          <w:sz w:val="24"/>
        </w:rPr>
        <w:t>晋泉增主编；李志红，焦峰，李智民，汤涛，王明玲编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新编小学数学应用手册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晋泉增主编；李志红，焦峰，李智民，汤涛，王明玲编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本书出售、求购地址：https://www.jiaokey.com/book/detail/13916297.html</w:t>
      </w:r>
    </w:p>
    <w:p>
      <w:r>
        <w:t>更多相关图书推荐：https://www.jiaokey.com</w:t>
      </w:r>
    </w:p>
    <w:p>
      <w:r>
        <w:t>晋泉增主编；李志红，焦峰，李智民，汤涛，王明玲编 其他作品：https://www.jiaokey.com/tag/晋泉增主编；李志红，焦峰，李智民，汤涛，王明玲编.html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关键词搜索：https://www.jiaokey.com/tag/新编小学数学应用手册.html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