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《中学各科同步帮教办学》丛书  物理  高中一年级</w:t>
      </w:r>
    </w:p>
    <w:p>
      <w:r>
        <w:rPr>
          <w:rFonts w:ascii="宋体" w:hAnsi="宋体" w:eastAsia="宋体"/>
          <w:sz w:val="24"/>
        </w:rPr>
        <w:t>常文启主编；杨铁安，张燕编著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《中学各科同步帮教办学》丛书  物理  高中一年级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常文启主编；杨铁安，张燕编著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本书出售、求购地址：https://www.jiaokey.com/book/detail/13916247.html</w:t>
      </w:r>
    </w:p>
    <w:p>
      <w:r>
        <w:t>更多相关图书推荐：https://www.jiaokey.com</w:t>
      </w:r>
    </w:p>
    <w:p>
      <w:r>
        <w:t>常文启主编；杨铁安，张燕编著 其他作品：https://www.jiaokey.com/tag/常文启主编；杨铁安，张燕编著.html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关键词搜索：https://www.jiaokey.com/tag/《中学各科同步帮教办学》丛书  物理  高中一年级.html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