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鳌江中学五十年</w:t>
      </w:r>
    </w:p>
    <w:p>
      <w:r>
        <w:rPr>
          <w:rFonts w:ascii="宋体" w:hAnsi="宋体" w:eastAsia="宋体"/>
          <w:sz w:val="24"/>
        </w:rPr>
        <w:t>广东省惠来县&lt;font color=Red&gt;鳌&lt;/font&gt;江中学校史编写组编著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鳌江中学五十年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广东省惠来县&lt;font color=Red&gt;鳌&lt;/font&gt;江中学校史编写组编著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鳌江中学-校史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本书出售、求购地址：https://www.jiaokey.com/book/detail/13916226.html</w:t>
      </w:r>
    </w:p>
    <w:p>
      <w:r>
        <w:t>更多相关图书推荐：https://www.jiaokey.com</w:t>
      </w:r>
    </w:p>
    <w:p>
      <w:r>
        <w:t>广东省惠来县&lt;font color=Red&gt;鳌&lt;/font&gt;江中学校史编写组编著 其他作品：https://www.jiaokey.com/tag/广东省惠来县&lt;font color=Red&gt;鳌&lt;/font&gt;江中学校史编写组编著.html</w:t>
      </w:r>
    </w:p>
    <w:p>
      <w:r>
        <w:t>广州:花城出版社,2010 出版图书：https://www.jiaokey.com/tag/广州:花城出版社,2010.html</w:t>
      </w:r>
    </w:p>
    <w:p>
      <w:r>
        <w:t>关键词搜索：https://www.jiaokey.com/tag/鳌江中学-校史.html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