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新高考PASS·化学</w:t>
      </w:r>
    </w:p>
    <w:p>
      <w:r>
        <w:rPr>
          <w:rFonts w:ascii="宋体" w:hAnsi="宋体" w:eastAsia="宋体"/>
          <w:sz w:val="24"/>
        </w:rPr>
        <w:t>陆一鹏，曹云军主编；周勇，吴洵如，谢兆贵编著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新高考PASS·化学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陆一鹏，曹云军主编；周勇，吴洵如，谢兆贵编著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本书出售、求购地址：https://www.jiaokey.com/book/detail/13916184.html</w:t>
      </w:r>
    </w:p>
    <w:p>
      <w:r>
        <w:t>更多相关图书推荐：https://www.jiaokey.com</w:t>
      </w:r>
    </w:p>
    <w:p>
      <w:r>
        <w:t>陆一鹏，曹云军主编；周勇，吴洵如，谢兆贵编著 其他作品：https://www.jiaokey.com/tag/陆一鹏，曹云军主编；周勇，吴洵如，谢兆贵编著.html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关键词搜索：https://www.jiaokey.com/tag/新高考PASS·化学.html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