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供高三年级使用</w:t>
      </w:r>
    </w:p>
    <w:p>
      <w:r>
        <w:rPr>
          <w:rFonts w:ascii="宋体" w:hAnsi="宋体" w:eastAsia="宋体"/>
          <w:sz w:val="24"/>
        </w:rPr>
        <w:t>国运之主编；王天谡，石有龙，童星，秦家达，肖美，蒋宏涵编著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供高三年级使用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国运之主编；王天谡，石有龙，童星，秦家达，肖美，蒋宏涵编著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本书出售、求购地址：https://www.jiaokey.com/book/detail/13916134.html</w:t>
      </w:r>
    </w:p>
    <w:p>
      <w:r>
        <w:t>更多相关图书推荐：https://www.jiaokey.com</w:t>
      </w:r>
    </w:p>
    <w:p>
      <w:r>
        <w:t>国运之主编；王天谡，石有龙，童星，秦家达，肖美，蒋宏涵编著 其他作品：https://www.jiaokey.com/tag/国运之主编；王天谡，石有龙，童星，秦家达，肖美，蒋宏涵编著.html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