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初中毕业升学模拟试题精选  语文  数学  英语  理化</w:t>
      </w:r>
    </w:p>
    <w:p>
      <w:r>
        <w:rPr>
          <w:rFonts w:ascii="宋体" w:hAnsi="宋体" w:eastAsia="宋体"/>
          <w:sz w:val="24"/>
        </w:rPr>
        <w:t>姜玉华，许静湘，李勤，习真，江宁洁，丁金亮编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初中毕业升学模拟试题精选  语文  数学  英语  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姜玉华，许静湘，李勤，习真，江宁洁，丁金亮编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本书出售、求购地址：https://www.jiaokey.com/book/detail/13916095.html</w:t>
      </w:r>
    </w:p>
    <w:p>
      <w:r>
        <w:t>更多相关图书推荐：https://www.jiaokey.com</w:t>
      </w:r>
    </w:p>
    <w:p>
      <w:r>
        <w:t>姜玉华，许静湘，李勤，习真，江宁洁，丁金亮编 其他作品：https://www.jiaokey.com/tag/姜玉华，许静湘，李勤，习真，江宁洁，丁金亮编.html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关键词搜索：https://www.jiaokey.com/tag/初中毕业升学模拟试题精选  语文  数学  英语  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