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物理教学目标测试与评估</w:t>
      </w:r>
    </w:p>
    <w:p>
      <w:r>
        <w:rPr>
          <w:rFonts w:ascii="宋体" w:hAnsi="宋体" w:eastAsia="宋体"/>
          <w:sz w:val="24"/>
        </w:rPr>
        <w:t>张明森，郑国雄编著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6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物理教学目标测试与评估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张明森，郑国雄编著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本书出售、求购地址：https://www.jiaokey.com/book/detail/13916077.html</w:t>
      </w:r>
    </w:p>
    <w:p>
      <w:r>
        <w:t>更多相关图书推荐：https://www.jiaokey.com</w:t>
      </w:r>
    </w:p>
    <w:p>
      <w:r>
        <w:t>张明森，郑国雄编著 其他作品：https://www.jiaokey.com/tag/张明森，郑国雄编著.html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关键词搜索：https://www.jiaokey.com/tag/物理-教学参考资料.html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