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莱特兄弟  威尔伯  1867-1912  奥维尔  1871-1948  美国发明家</w:t>
      </w:r>
    </w:p>
    <w:p>
      <w:r>
        <w:rPr>
          <w:rFonts w:ascii="宋体" w:hAnsi="宋体" w:eastAsia="宋体"/>
          <w:sz w:val="24"/>
        </w:rPr>
        <w:t>小励编著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莱特兄弟  威尔伯  1867-1912  奥维尔  1871-1948  美国发明家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本书出售、求购地址：https://www.jiaokey.com/book/detail/13916025.html</w:t>
      </w:r>
    </w:p>
    <w:p>
      <w:r>
        <w:t>更多相关图书推荐：https://www.jiaokey.com</w:t>
      </w:r>
    </w:p>
    <w:p>
      <w:r>
        <w:t>小励编著 其他作品：https://www.jiaokey.com/tag/小励编著.html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关键词搜索：https://www.jiaokey.com/tag/莱特兄弟  威尔伯  1867-1912  奥维尔  1871-1948  美国发明家.html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