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寰宇技术分析  亚当理论  第2版</w:t>
      </w:r>
    </w:p>
    <w:p>
      <w:r>
        <w:rPr>
          <w:rFonts w:ascii="宋体" w:hAnsi="宋体" w:eastAsia="宋体"/>
          <w:sz w:val="24"/>
        </w:rPr>
        <w:t>威尔斯·威尔德著；俞济群译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寰宇技术分析  亚当理论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威尔斯·威尔德著；俞济群译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本书出售、求购地址：https://www.jiaokey.com/book/detail/13916010.html</w:t>
      </w:r>
    </w:p>
    <w:p>
      <w:r>
        <w:t>更多相关图书推荐：https://www.jiaokey.com</w:t>
      </w:r>
    </w:p>
    <w:p>
      <w:r>
        <w:t>威尔斯·威尔德著；俞济群译 其他作品：https://www.jiaokey.com/tag/威尔斯·威尔德著；俞济群译.html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关键词搜索：https://www.jiaokey.com/tag/寰宇技术分析  亚当理论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