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跟Adobe彻底研究FlashCS5  大好评再版</w:t>
      </w:r>
    </w:p>
    <w:p>
      <w:r>
        <w:rPr>
          <w:rFonts w:ascii="宋体" w:hAnsi="宋体" w:eastAsia="宋体"/>
          <w:sz w:val="24"/>
        </w:rPr>
        <w:t>Adobe Creative Team著；罗友志译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跟Adobe彻底研究FlashCS5  大好评再版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Adobe Creative Team著；罗友志译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上奇信息股份有限公司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本书出售、求购地址：https://www.jiaokey.com/book/detail/13916005.html</w:t>
      </w:r>
    </w:p>
    <w:p>
      <w:r>
        <w:t>更多相关图书推荐：https://www.jiaokey.com</w:t>
      </w:r>
    </w:p>
    <w:p>
      <w:r>
        <w:t>Adobe Creative Team著；罗友志译 其他作品：https://www.jiaokey.com/tag/Adobe Creative Team著；罗友志译.html</w:t>
      </w:r>
    </w:p>
    <w:p>
      <w:r>
        <w:t>上奇信息股份有限公司 出版图书：https://www.jiaokey.com/tag/上奇信息股份有限公司.html</w:t>
      </w:r>
    </w:p>
    <w:p>
      <w:r>
        <w:t>关键词搜索：https://www.jiaokey.com/tag/跟Adobe彻底研究FlashCS5  大好评再版.html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