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辛亥百年典藏史画  中国史画100幅、《伦敦新闻画报》1854-1912</w:t>
      </w:r>
    </w:p>
    <w:p>
      <w:r>
        <w:rPr>
          <w:rFonts w:ascii="宋体" w:hAnsi="宋体" w:eastAsia="宋体"/>
          <w:sz w:val="24"/>
        </w:rPr>
        <w:t>徐宗懋图文馆编；徐家宁撰文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辛亥百年典藏史画  中国史画100幅、《伦敦新闻画报》1854-1912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徐宗懋图文馆编；徐家宁撰文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大块文化出版股份有限公司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本书出售、求购地址：https://www.jiaokey.com/book/detail/13916004.html</w:t>
      </w:r>
    </w:p>
    <w:p>
      <w:r>
        <w:t>更多相关图书推荐：https://www.jiaokey.com</w:t>
      </w:r>
    </w:p>
    <w:p>
      <w:r>
        <w:t>徐宗懋图文馆编；徐家宁撰文 其他作品：https://www.jiaokey.com/tag/徐宗懋图文馆编；徐家宁撰文.html</w:t>
      </w:r>
    </w:p>
    <w:p>
      <w:r>
        <w:t>大块文化出版股份有限公司 出版图书：https://www.jiaokey.com/tag/大块文化出版股份有限公司.html</w:t>
      </w:r>
    </w:p>
    <w:p>
      <w:r>
        <w:t>关键词搜索：https://www.jiaokey.com/tag/辛亥百年典藏史画  中国史画100幅、《伦敦新闻画报》1854-1912.html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