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癌症完全缓解的九种力量</w:t>
      </w:r>
    </w:p>
    <w:p>
      <w:r>
        <w:rPr>
          <w:rFonts w:ascii="宋体" w:hAnsi="宋体" w:eastAsia="宋体"/>
          <w:sz w:val="24"/>
        </w:rPr>
        <w:t>凯莉·透纳著；周和君译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癌症完全缓解的九种力量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凯莉·透纳著；周和君译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本书出售、求购地址：https://www.jiaokey.com/book/detail/13916003.html</w:t>
      </w:r>
    </w:p>
    <w:p>
      <w:r>
        <w:t>更多相关图书推荐：https://www.jiaokey.com</w:t>
      </w:r>
    </w:p>
    <w:p>
      <w:r>
        <w:t>凯莉·透纳著；周和君译 其他作品：https://www.jiaokey.com/tag/凯莉·透纳著；周和君译.html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关键词搜索：https://www.jiaokey.com/tag/癌症完全缓解的九种力量.html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