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图解新制财报选好股  畅销增订版</w:t>
      </w:r>
    </w:p>
    <w:p>
      <w:r>
        <w:rPr>
          <w:rFonts w:ascii="宋体" w:hAnsi="宋体" w:eastAsia="宋体"/>
          <w:sz w:val="24"/>
        </w:rPr>
        <w:t>罗泽钰著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图解新制财报选好股  畅销增订版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罗泽钰著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本书出售、求购地址：https://www.jiaokey.com/book/detail/13915986.html</w:t>
      </w:r>
    </w:p>
    <w:p>
      <w:r>
        <w:t>更多相关图书推荐：https://www.jiaokey.com</w:t>
      </w:r>
    </w:p>
    <w:p>
      <w:r>
        <w:t>罗泽钰著 其他作品：https://www.jiaokey.com/tag/罗泽钰著.html</w:t>
      </w:r>
    </w:p>
    <w:p>
      <w:r>
        <w:t>商周文化 出版图书：https://www.jiaokey.com/tag/商周文化.html</w:t>
      </w:r>
    </w:p>
    <w:p>
      <w:r>
        <w:t>关键词搜索：https://www.jiaokey.com/tag/图解新制财报选好股  畅销增订版.html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