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书名：三角洲掇英佛山</w:t>
      </w:r>
    </w:p>
    <w:p>
      <w:r>
        <w:t>作者：胡正士主编；甄石绩副主编；杨耀桐，陆驰，邓光民编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三角洲掇英佛山 评论地址：https://www.jiaokey.com/book/detail/13915984.html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