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涛声激扬：归侨作家文艺评论选</w:t>
      </w:r>
    </w:p>
    <w:p>
      <w:r>
        <w:rPr>
          <w:rFonts w:ascii="宋体" w:hAnsi="宋体" w:eastAsia="宋体"/>
          <w:sz w:val="24"/>
        </w:rPr>
        <w:t>广东省归侨作家联谊会编辑；陈秋舫主编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涛声激扬：归侨作家文艺评论选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广东省归侨作家联谊会编辑；陈秋舫主编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本书出售、求购地址：https://www.jiaokey.com/book/detail/13915981.html</w:t>
      </w:r>
    </w:p>
    <w:p>
      <w:r>
        <w:t>更多相关图书推荐：https://www.jiaokey.com</w:t>
      </w:r>
    </w:p>
    <w:p>
      <w:r>
        <w:t>广东省归侨作家联谊会编辑；陈秋舫主编 其他作品：https://www.jiaokey.com/tag/广东省归侨作家联谊会编辑；陈秋舫主编.html</w:t>
      </w:r>
    </w:p>
    <w:p>
      <w:r>
        <w:t>日月星制作公司 出版图书：https://www.jiaokey.com/tag/日月星制作公司.html</w:t>
      </w:r>
    </w:p>
    <w:p>
      <w:r>
        <w:t>关键词搜索：https://www.jiaokey.com/tag/涛声激扬：归侨作家文艺评论选.html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