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为什么的力量  找出独特价值承诺的提问思考术</w:t>
      </w:r>
    </w:p>
    <w:p>
      <w:r>
        <w:rPr>
          <w:rFonts w:ascii="宋体" w:hAnsi="宋体" w:eastAsia="宋体"/>
          <w:sz w:val="24"/>
        </w:rPr>
        <w:t>理查·怀尔门著；施婉清译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为什么的力量  找出独特价值承诺的提问思考术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理查·怀尔门著；施婉清译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本书出售、求购地址：https://www.jiaokey.com/book/detail/13915957.html</w:t>
      </w:r>
    </w:p>
    <w:p>
      <w:r>
        <w:t>更多相关图书推荐：https://www.jiaokey.com</w:t>
      </w:r>
    </w:p>
    <w:p>
      <w:r>
        <w:t>理查·怀尔门著；施婉清译 其他作品：https://www.jiaokey.com/tag/理查·怀尔门著；施婉清译.html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关键词搜索：https://www.jiaokey.com/tag/为什么的力量  找出独特价值承诺的提问思考术.html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