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大三那年，我不在台湾</w:t>
      </w:r>
    </w:p>
    <w:p>
      <w:r>
        <w:rPr>
          <w:rFonts w:ascii="宋体" w:hAnsi="宋体" w:eastAsia="宋体"/>
          <w:sz w:val="24"/>
        </w:rPr>
        <w:t>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大三那年，我不在台湾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本书出售、求购地址：https://www.jiaokey.com/book/detail/13915953.html</w:t>
      </w:r>
    </w:p>
    <w:p>
      <w:r>
        <w:t>更多相关图书推荐：https://www.jiaokey.com</w:t>
      </w:r>
    </w:p>
    <w:p>
      <w:r>
        <w:t>吴锡德主编 其他作品：https://www.jiaokey.com/tag/吴锡德主编.html</w:t>
      </w:r>
    </w:p>
    <w:p>
      <w:r>
        <w:t>淡江大学出版中心 出版图书：https://www.jiaokey.com/tag/淡江大学出版中心.html</w:t>
      </w:r>
    </w:p>
    <w:p>
      <w:r>
        <w:t>关键词搜索：https://www.jiaokey.com/tag/大三那年，我不在台湾.html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