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活着回来的男人  一个普通日本兵的二战及战后生命史</w:t>
      </w:r>
    </w:p>
    <w:p>
      <w:r>
        <w:rPr>
          <w:rFonts w:ascii="宋体" w:hAnsi="宋体" w:eastAsia="宋体"/>
          <w:sz w:val="24"/>
        </w:rPr>
        <w:t>小熊英二著；黄耀进译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活着回来的男人  一个普通日本兵的二战及战后生命史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小熊英二著；黄耀进译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本书出售、求购地址：https://www.jiaokey.com/book/detail/13915940.html</w:t>
      </w:r>
    </w:p>
    <w:p>
      <w:r>
        <w:t>更多相关图书推荐：https://www.jiaokey.com</w:t>
      </w:r>
    </w:p>
    <w:p>
      <w:r>
        <w:t>小熊英二著；黄耀进译 其他作品：https://www.jiaokey.com/tag/小熊英二著；黄耀进译.html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关键词搜索：https://www.jiaokey.com/tag/活着回来的男人  一个普通日本兵的二战及战后生命史.html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