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1874年那一役牡丹社事件  真野蛮与假文明的对决</w:t>
      </w:r>
    </w:p>
    <w:p>
      <w:r>
        <w:rPr>
          <w:rFonts w:ascii="宋体" w:hAnsi="宋体" w:eastAsia="宋体"/>
          <w:sz w:val="24"/>
        </w:rPr>
        <w:t>杨孟哲等著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1874年那一役牡丹社事件  真野蛮与假文明的对决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本书出售、求购地址：https://www.jiaokey.com/book/detail/13915926.html</w:t>
      </w:r>
    </w:p>
    <w:p>
      <w:r>
        <w:t>更多相关图书推荐：https://www.jiaokey.com</w:t>
      </w:r>
    </w:p>
    <w:p>
      <w:r>
        <w:t>杨孟哲等著 其他作品：https://www.jiaokey.com/tag/杨孟哲等著.html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关键词搜索：https://www.jiaokey.com/tag/1874年那一役牡丹社事件  真野蛮与假文明的对决.html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