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看！德国人这样训练逻辑！  锻炼IQ金头脑的400道练习</w:t>
      </w:r>
    </w:p>
    <w:p>
      <w:r>
        <w:rPr>
          <w:rFonts w:ascii="宋体" w:hAnsi="宋体" w:eastAsia="宋体"/>
          <w:sz w:val="24"/>
        </w:rPr>
        <w:t>伊琳娜·波斯里著；赵崇任译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看！德国人这样训练逻辑！  锻炼IQ金头脑的400道练习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伊琳娜·波斯里著；赵崇任译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本书出售、求购地址：https://www.jiaokey.com/book/detail/13915916.html</w:t>
      </w:r>
    </w:p>
    <w:p>
      <w:r>
        <w:t>更多相关图书推荐：https://www.jiaokey.com</w:t>
      </w:r>
    </w:p>
    <w:p>
      <w:r>
        <w:t>伊琳娜·波斯里著；赵崇任译 其他作品：https://www.jiaokey.com/tag/伊琳娜·波斯里著；赵崇任译.html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关键词搜索：https://www.jiaokey.com/tag/看！德国人这样训练逻辑！  锻炼IQ金头脑的400道练习.html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