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蒙古语短语结构知识库相关研究  蒙古文</w:t>
      </w:r>
    </w:p>
    <w:p>
      <w:r>
        <w:rPr>
          <w:rFonts w:ascii="宋体" w:hAnsi="宋体" w:eastAsia="宋体"/>
          <w:sz w:val="24"/>
        </w:rPr>
        <w:t>达胡白乙拉著（内蒙古财经大学）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蒙古语短语结构知识库相关研究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达胡白乙拉著（内蒙古财经大学）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本书出售、求购地址：https://www.jiaokey.com/book/detail/13915884.html</w:t>
      </w:r>
    </w:p>
    <w:p>
      <w:r>
        <w:t>更多相关图书推荐：https://www.jiaokey.com</w:t>
      </w:r>
    </w:p>
    <w:p>
      <w:r>
        <w:t>达胡白乙拉著（内蒙古财经大学） 其他作品：https://www.jiaokey.com/tag/达胡白乙拉著（内蒙古财经大学）.html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关键词搜索：https://www.jiaokey.com/tag/蒙古语短语结构知识库相关研究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