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基于动态腭位图谱的蒙古语辅音研究  创新工程</w:t>
      </w:r>
    </w:p>
    <w:p>
      <w:r>
        <w:rPr>
          <w:rFonts w:ascii="宋体" w:hAnsi="宋体" w:eastAsia="宋体"/>
          <w:sz w:val="24"/>
        </w:rPr>
        <w:t>哈斯其木格著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基于动态腭位图谱的蒙古语辅音研究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本书出售、求购地址：https://www.jiaokey.com/book/detail/13915878.html</w:t>
      </w:r>
    </w:p>
    <w:p>
      <w:r>
        <w:t>更多相关图书推荐：https://www.jiaokey.com</w:t>
      </w:r>
    </w:p>
    <w:p>
      <w:r>
        <w:t>哈斯其木格著 其他作品：https://www.jiaokey.com/tag/哈斯其木格著.html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关键词搜索：https://www.jiaokey.com/tag/基于动态腭位图谱的蒙古语辅音研究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