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几种北方藤本植物光合作用效率及水分生态特征</w:t>
      </w:r>
    </w:p>
    <w:p>
      <w:r>
        <w:rPr>
          <w:rFonts w:ascii="宋体" w:hAnsi="宋体" w:eastAsia="宋体"/>
          <w:sz w:val="24"/>
        </w:rPr>
        <w:t>夏江宝，张淑勇，张光灿等著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几种北方藤本植物光合作用效率及水分生态特征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夏江宝，张淑勇，张光灿等著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本书出售、求购地址：https://www.jiaokey.com/book/detail/13915872.html</w:t>
      </w:r>
    </w:p>
    <w:p>
      <w:r>
        <w:t>更多相关图书推荐：https://www.jiaokey.com</w:t>
      </w:r>
    </w:p>
    <w:p>
      <w:r>
        <w:t>夏江宝，张淑勇，张光灿等著 其他作品：https://www.jiaokey.com/tag/夏江宝，张淑勇，张光灿等著.html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关键词搜索：https://www.jiaokey.com/tag/几种北方藤本植物光合作用效率及水分生态特征.html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