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壮语南北方言及与布依语的比较研究</w:t>
      </w:r>
    </w:p>
    <w:p>
      <w:r>
        <w:rPr>
          <w:rFonts w:ascii="宋体" w:hAnsi="宋体" w:eastAsia="宋体"/>
          <w:sz w:val="24"/>
        </w:rPr>
        <w:t>韦星朗等编著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壮语南北方言及与布依语的比较研究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韦星朗等编著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本书出售、求购地址：https://www.jiaokey.com/book/detail/13915857.html</w:t>
      </w:r>
    </w:p>
    <w:p>
      <w:r>
        <w:t>更多相关图书推荐：https://www.jiaokey.com</w:t>
      </w:r>
    </w:p>
    <w:p>
      <w:r>
        <w:t>韦星朗等编著 其他作品：https://www.jiaokey.com/tag/韦星朗等编著.html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关键词搜索：https://www.jiaokey.com/tag/壮语南北方言及与布依语的比较研究.html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