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汉语的民族变体  云南少数民族汉语概论</w:t>
      </w:r>
    </w:p>
    <w:p>
      <w:r>
        <w:rPr>
          <w:rFonts w:ascii="宋体" w:hAnsi="宋体" w:eastAsia="宋体"/>
          <w:sz w:val="24"/>
        </w:rPr>
        <w:t>杨瑞鲲，李洪平主编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汉语的民族变体  云南少数民族汉语概论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杨瑞鲲，李洪平主编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本书出售、求购地址：https://www.jiaokey.com/book/detail/13915817.html</w:t>
      </w:r>
    </w:p>
    <w:p>
      <w:r>
        <w:t>更多相关图书推荐：https://www.jiaokey.com</w:t>
      </w:r>
    </w:p>
    <w:p>
      <w:r>
        <w:t>杨瑞鲲，李洪平主编 其他作品：https://www.jiaokey.com/tag/杨瑞鲲，李洪平主编.html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关键词搜索：https://www.jiaokey.com/tag/汉语的民族变体  云南少数民族汉语概论.html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