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中德社区常见慢性病对患者生命质量的影响</w:t>
      </w:r>
    </w:p>
    <w:p>
      <w:r>
        <w:rPr>
          <w:rFonts w:ascii="宋体" w:hAnsi="宋体" w:eastAsia="宋体"/>
          <w:sz w:val="24"/>
        </w:rPr>
        <w:t>王红妹著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中德社区常见慢性病对患者生命质量的影响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本书出售、求购地址：https://www.jiaokey.com/book/detail/13915811.html</w:t>
      </w:r>
    </w:p>
    <w:p>
      <w:r>
        <w:t>更多相关图书推荐：https://www.jiaokey.com</w:t>
      </w:r>
    </w:p>
    <w:p>
      <w:r>
        <w:t>王红妹著 其他作品：https://www.jiaokey.com/tag/王红妹著.html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关键词搜索：https://www.jiaokey.com/tag/中德社区常见慢性病对患者生命质量的影响.html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