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常见慢性病的自我管理</w:t>
      </w:r>
    </w:p>
    <w:p>
      <w:r>
        <w:rPr>
          <w:rFonts w:ascii="宋体" w:hAnsi="宋体" w:eastAsia="宋体"/>
          <w:sz w:val="24"/>
        </w:rPr>
        <w:t>张恒志，李进主编；马玉海副主编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张恒志，李进主编；马玉海副主编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本书出售、求购地址：https://www.jiaokey.com/book/detail/13915810.html</w:t>
      </w:r>
    </w:p>
    <w:p>
      <w:r>
        <w:t>更多相关图书推荐：https://www.jiaokey.com</w:t>
      </w:r>
    </w:p>
    <w:p>
      <w:r>
        <w:t>张恒志，李进主编；马玉海副主编 其他作品：https://www.jiaokey.com/tag/张恒志，李进主编；马玉海副主编.html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关键词搜索：https://www.jiaokey.com/tag/常见慢性病的自我管理.html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