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书名：蒙古族公众的蒙医文化  一项关于公众理解医学的研究</w:t>
      </w:r>
    </w:p>
    <w:p>
      <w:r>
        <w:t>作者：包红梅著</w:t>
      </w:r>
    </w:p>
    <w:p>
      <w:r>
        <w:t>出版社：北京：金城出版社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蒙古族公众的蒙医文化  一项关于公众理解医学的研究 评论地址：https://www.jiaokey.com/book/detail/13915801.html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