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手把手教你写好作文  作文起步  彩色注音  小学生版</w:t>
      </w:r>
    </w:p>
    <w:p>
      <w:r>
        <w:rPr>
          <w:rFonts w:ascii="宋体" w:hAnsi="宋体" w:eastAsia="宋体"/>
          <w:sz w:val="24"/>
        </w:rPr>
        <w:t>风车文化编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手把手教你写好作文  作文起步  彩色注音  小学生版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风车文化编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本书出售、求购地址：https://www.jiaokey.com/book/detail/13915775.html</w:t>
      </w:r>
    </w:p>
    <w:p>
      <w:r>
        <w:t>更多相关图书推荐：https://www.jiaokey.com</w:t>
      </w:r>
    </w:p>
    <w:p>
      <w:r>
        <w:t>风车文化编 其他作品：https://www.jiaokey.com/tag/风车文化编.html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关键词搜索：https://www.jiaokey.com/tag/手把手教你写好作文  作文起步  彩色注音  小学生版.html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