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华盛顿危重病医学手册</w:t>
      </w:r>
    </w:p>
    <w:p>
      <w:r>
        <w:rPr>
          <w:rFonts w:ascii="宋体" w:hAnsi="宋体" w:eastAsia="宋体"/>
          <w:sz w:val="24"/>
        </w:rPr>
        <w:t>（美）马林·H.柯勒夫，（美）沃伦·伊萨科夫主编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华盛顿危重病医学手册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（美）马林·H.柯勒夫，（美）沃伦·伊萨科夫主编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本书出售、求购地址：https://www.jiaokey.com/book/detail/13915773.html</w:t>
      </w:r>
    </w:p>
    <w:p>
      <w:r>
        <w:t>更多相关图书推荐：https://www.jiaokey.com</w:t>
      </w:r>
    </w:p>
    <w:p>
      <w:r>
        <w:t>（美）马林·H.柯勒夫，（美）沃伦·伊萨科夫主编 其他作品：https://www.jiaokey.com/tag/（美）马林·H.柯勒夫，（美）沃伦·伊萨科夫主编.html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关键词搜索：https://www.jiaokey.com/tag/华盛顿危重病医学手册.html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