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书名：藏不住的咖啡香  29个远离尘嚣的咖啡馆故事</w:t>
      </w:r>
    </w:p>
    <w:p>
      <w:r>
        <w:t>作者：日本旭屋出版《咖啡&amp;餐厅》编辑部主编</w:t>
      </w:r>
    </w:p>
    <w:p>
      <w:r>
        <w:t>出版社：北京:光明日报出版社,2015.11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藏不住的咖啡香  29个远离尘嚣的咖啡馆故事 评论地址：https://www.jiaokey.com/book/detail/13915771.html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