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世界上最好玩最有趣的500个冷门知识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世界上最好玩最有趣的500个冷门知识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本书出售、求购地址：https://www.jiaokey.com/book/detail/13915762.html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关键词搜索：https://www.jiaokey.com/tag/世界上最好玩最有趣的500个冷门知识.html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