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书名：王立群智解成语  4</w:t>
      </w:r>
    </w:p>
    <w:p>
      <w:r>
        <w:t>作者：王立群著</w:t>
      </w:r>
    </w:p>
    <w:p>
      <w:r>
        <w:t>出版社：郑州：大象出版社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王立群智解成语  4 评论地址：https://www.jiaokey.com/book/detail/13915761.html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