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书名：愿你的世界里，有最皎洁的月光</w:t>
      </w:r>
    </w:p>
    <w:p>
      <w:r>
        <w:t>作者：延参法师著</w:t>
      </w:r>
    </w:p>
    <w:p>
      <w:r>
        <w:t>出版社：北京时代华文书局,2016.01</w:t>
      </w:r>
    </w:p>
    <w:p>
      <w:r>
        <w:t>出版日期：</w:t>
      </w:r>
    </w:p>
    <w:p>
      <w:r>
        <w:t>总页数：291</w:t>
      </w:r>
    </w:p>
    <w:p>
      <w:r>
        <w:t>更多请访问教客网: www.jiaokey.com</w:t>
      </w:r>
    </w:p>
    <w:p>
      <w:r>
        <w:t>愿你的世界里，有最皎洁的月光 评论地址：https://www.jiaokey.com/book/detail/13915760.html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