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书名：悦然生活  五谷杂粮养生减肥粥</w:t>
      </w:r>
    </w:p>
    <w:p>
      <w:r>
        <w:t>作者：张晔，史文丽主编</w:t>
      </w:r>
    </w:p>
    <w:p>
      <w:r>
        <w:t>出版社：长春:吉林科学技术出版社,2016.01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悦然生活  五谷杂粮养生减肥粥 评论地址：https://www.jiaokey.com/book/detail/13915754.html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