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洋楼遗韵  天津历史风貌建筑概览</w:t>
      </w:r>
    </w:p>
    <w:p>
      <w:r>
        <w:rPr>
          <w:rFonts w:ascii="宋体" w:hAnsi="宋体" w:eastAsia="宋体"/>
          <w:sz w:val="24"/>
        </w:rPr>
        <w:t>贾长华主编；路红编著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洋楼遗韵  天津历史风貌建筑概览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贾长华主编；路红编著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本书出售、求购地址：https://www.jiaokey.com/book/detail/13915736.html</w:t>
      </w:r>
    </w:p>
    <w:p>
      <w:r>
        <w:t>更多相关图书推荐：https://www.jiaokey.com</w:t>
      </w:r>
    </w:p>
    <w:p>
      <w:r>
        <w:t>贾长华主编；路红编著 其他作品：https://www.jiaokey.com/tag/贾长华主编；路红编著.html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关键词搜索：https://www.jiaokey.com/tag/洋楼遗韵  天津历史风貌建筑概览.html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