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时代广场的蟋蟀</w:t>
      </w:r>
    </w:p>
    <w:p>
      <w:r>
        <w:rPr>
          <w:rFonts w:ascii="宋体" w:hAnsi="宋体" w:eastAsia="宋体"/>
          <w:sz w:val="24"/>
        </w:rPr>
        <w:t>（美）乔治·塞尔登著；（美）盖斯·威廉姆斯插画；傅湘雯译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时代广场的蟋蟀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（美）乔治·塞尔登著；（美）盖斯·威廉姆斯插画；傅湘雯译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本书出售、求购地址：https://www.jiaokey.com/book/detail/13915714.html</w:t>
      </w:r>
    </w:p>
    <w:p>
      <w:r>
        <w:t>更多相关图书推荐：https://www.jiaokey.com</w:t>
      </w:r>
    </w:p>
    <w:p>
      <w:r>
        <w:t>（美）乔治·塞尔登著；（美）盖斯·威廉姆斯插画；傅湘雯译 其他作品：https://www.jiaokey.com/tag/（美）乔治·塞尔登著；（美）盖斯·威廉姆斯插画；傅湘雯译.html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关键词搜索：https://www.jiaokey.com/tag/时代广场的蟋蟀.html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