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腐败治理与公共服务  公务员干部管理培训加拿大班论文集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腐败治理与公共服务  公务员干部管理培训加拿大班论文集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本书出售、求购地址：https://www.jiaokey.com/book/detail/13915703.html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关键词搜索：https://www.jiaokey.com/tag/腐败治理与公共服务  公务员干部管理培训加拿大班论文集.html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