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书名：三国志译注</w:t>
      </w:r>
    </w:p>
    <w:p>
      <w:r>
        <w:t>作者：郝平译注</w:t>
      </w:r>
    </w:p>
    <w:p>
      <w:r>
        <w:t>出版社：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三国志译注 评论地址：https://www.jiaokey.com/book/detail/13915698.html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