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书名：儿童健康讲记  一个中医眼中的儿童健康、心理与教育</w:t>
      </w:r>
    </w:p>
    <w:p>
      <w:r>
        <w:t>作者：李辛著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总页数：300</w:t>
      </w:r>
    </w:p>
    <w:p>
      <w:r>
        <w:t>更多请访问教客网: www.jiaokey.com</w:t>
      </w:r>
    </w:p>
    <w:p>
      <w:r>
        <w:t>儿童健康讲记  一个中医眼中的儿童健康、心理与教育 评论地址：https://www.jiaokey.com/book/detail/13915689.html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