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  插图珍藏本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本书出售、求购地址：https://www.jiaokey.com/book/detail/13915675.html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关键词搜索：https://www.jiaokey.com/tag/黄金时代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