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9岁就爱作文  三-四年级  第3版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59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5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59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9岁就爱作文  三-四年级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本书出售、求购地址：https://www.jiaokey.com/book/detail/13915659.html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