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书名：不懂好好爱，还想有人疼  懂爱的女人不孤独</w:t>
      </w:r>
    </w:p>
    <w:p>
      <w:r>
        <w:t>作者：王莉著</w:t>
      </w:r>
    </w:p>
    <w:p>
      <w:r>
        <w:t>出版社：长春:吉林文史出版社,2016.03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不懂好好爱，还想有人疼  懂爱的女人不孤独 评论地址：https://www.jiaokey.com/book/detail/13915648.html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