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书名：危险圣石  月亮之眼</w:t>
      </w:r>
    </w:p>
    <w:p>
      <w:r>
        <w:t>作者：（英）无名氏著；刘晓丹译</w:t>
      </w:r>
    </w:p>
    <w:p>
      <w:r>
        <w:t>出版社：北京:现代出版社,2016.01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危险圣石  月亮之眼 评论地址：https://www.jiaokey.com/book/detail/13915646.html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