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我在巴黎天气晴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我在巴黎天气晴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本书出售、求购地址：https://www.jiaokey.com/book/detail/13915645.html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关键词搜索：https://www.jiaokey.com/tag/我在巴黎天气晴.html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