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制度比较与政策借鉴  公务员干部管理培训美国班论文集</w:t>
      </w:r>
    </w:p>
    <w:p>
      <w:r>
        <w:rPr>
          <w:rFonts w:ascii="宋体" w:hAnsi="宋体" w:eastAsia="宋体"/>
          <w:sz w:val="24"/>
        </w:rPr>
        <w:t>郑德涛，林应武主编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制度比较与政策借鉴  公务员干部管理培训美国班论文集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郑德涛，林应武主编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本书出售、求购地址：https://www.jiaokey.com/book/detail/13915630.html</w:t>
      </w:r>
    </w:p>
    <w:p>
      <w:r>
        <w:t>更多相关图书推荐：https://www.jiaokey.com</w:t>
      </w:r>
    </w:p>
    <w:p>
      <w:r>
        <w:t>郑德涛，林应武主编 其他作品：https://www.jiaokey.com/tag/郑德涛，林应武主编.html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关键词搜索：https://www.jiaokey.com/tag/制度比较与政策借鉴  公务员干部管理培训美国班论文集.html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