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2015春风文丛  湘西童年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2015春风文丛  湘西童年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本书出售、求购地址：https://www.jiaokey.com/book/detail/13915629.html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沈阳:白山出版社,2015.12 出版图书：https://www.jiaokey.com/tag/沈阳:白山出版社,2015.12.html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