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现在我们六岁了</w:t>
      </w:r>
    </w:p>
    <w:p>
      <w:r>
        <w:rPr>
          <w:rFonts w:ascii="宋体" w:hAnsi="宋体" w:eastAsia="宋体"/>
          <w:sz w:val="24"/>
        </w:rPr>
        <w:t>（英）A.A.米尔恩著；卢晓译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现在我们六岁了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（英）A.A.米尔恩著；卢晓译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本书出售、求购地址：https://www.jiaokey.com/book/detail/13915614.html</w:t>
      </w:r>
    </w:p>
    <w:p>
      <w:r>
        <w:t>更多相关图书推荐：https://www.jiaokey.com</w:t>
      </w:r>
    </w:p>
    <w:p>
      <w:r>
        <w:t>（英）A.A.米尔恩著；卢晓译 其他作品：https://www.jiaokey.com/tag/（英）A.A.米尔恩著；卢晓译.html</w:t>
      </w:r>
    </w:p>
    <w:p>
      <w:r>
        <w:t>北京:北京联合出版公司,2015.05 出版图书：https://www.jiaokey.com/tag/北京:北京联合出版公司,2015.05.html</w:t>
      </w:r>
    </w:p>
    <w:p>
      <w:r>
        <w:t>关键词搜索：https://www.jiaokey.com/tag/儿童诗歌-英国-现代.html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